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118"/>
        <w:gridCol w:w="2019"/>
      </w:tblGrid>
      <w:tr w:rsidR="00C2187D" w:rsidRPr="00047497" w:rsidTr="00CB5D77">
        <w:trPr>
          <w:trHeight w:val="559"/>
        </w:trPr>
        <w:tc>
          <w:tcPr>
            <w:tcW w:w="127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7E369" wp14:editId="6EAC1453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EF0" w:rsidRDefault="00322EF0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GENNAIO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 20</w:t>
                                  </w:r>
                                  <w:r w:rsidR="006572E1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21</w:t>
                                  </w:r>
                                  <w:bookmarkStart w:id="0" w:name="_GoBack"/>
                                  <w:bookmarkEnd w:id="0"/>
                                </w:p>
                                <w:p w:rsidR="00322EF0" w:rsidRPr="00654C2D" w:rsidRDefault="00322EF0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22EF0" w:rsidRPr="00BC2992" w:rsidRDefault="00322EF0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322EF0" w:rsidRDefault="00322EF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GENNAIO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 20</w:t>
                            </w:r>
                            <w:r w:rsidR="006572E1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21</w:t>
                            </w:r>
                            <w:bookmarkStart w:id="1" w:name="_GoBack"/>
                            <w:bookmarkEnd w:id="1"/>
                          </w:p>
                          <w:p w:rsidR="00322EF0" w:rsidRPr="00654C2D" w:rsidRDefault="00322EF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322EF0" w:rsidRPr="00BC2992" w:rsidRDefault="00322EF0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C548C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 w:rsidR="00C548C9">
              <w:rPr>
                <w:rFonts w:asciiTheme="minorHAnsi" w:hAnsiTheme="minorHAnsi" w:cs="Times New Roman"/>
                <w:b/>
                <w:sz w:val="24"/>
                <w:szCs w:val="24"/>
              </w:rPr>
              <w:t>7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Classi 2F-1A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C548C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 w:rsidR="00C548C9">
              <w:rPr>
                <w:rFonts w:asciiTheme="minorHAnsi" w:hAnsiTheme="minorHAnsi" w:cs="Times New Roman"/>
                <w:b/>
                <w:sz w:val="24"/>
                <w:szCs w:val="24"/>
              </w:rPr>
              <w:t>8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  <w:r w:rsidR="00C22B51"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4E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8A4000" w:rsidRPr="00B5774F" w:rsidTr="00CB5D77">
        <w:trPr>
          <w:trHeight w:val="242"/>
        </w:trPr>
        <w:tc>
          <w:tcPr>
            <w:tcW w:w="1276" w:type="dxa"/>
            <w:vMerge/>
          </w:tcPr>
          <w:p w:rsidR="008A4000" w:rsidRPr="009C5BB2" w:rsidRDefault="008A4000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8A4000" w:rsidRPr="009C5BB2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15.30-18.30</w:t>
            </w:r>
          </w:p>
        </w:tc>
        <w:tc>
          <w:tcPr>
            <w:tcW w:w="3260" w:type="dxa"/>
          </w:tcPr>
          <w:p w:rsidR="008A4000" w:rsidRP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A4000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GRUPPO INCLUSIONE</w:t>
            </w:r>
          </w:p>
        </w:tc>
        <w:tc>
          <w:tcPr>
            <w:tcW w:w="3118" w:type="dxa"/>
          </w:tcPr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  <w:r w:rsidRPr="008A4000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sec. di I grado</w:t>
            </w: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  <w:r w:rsidRPr="008A4000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16.30 </w:t>
            </w: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8A4000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  <w:r w:rsidRPr="008A4000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17.30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A4000" w:rsidRPr="009C5BB2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dell’infanzia</w:t>
            </w:r>
          </w:p>
        </w:tc>
        <w:tc>
          <w:tcPr>
            <w:tcW w:w="2019" w:type="dxa"/>
          </w:tcPr>
          <w:p w:rsidR="008A4000" w:rsidRPr="009C5BB2" w:rsidRDefault="008A4000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genera l’invito la docente P. D’Abrosca</w:t>
            </w:r>
          </w:p>
        </w:tc>
      </w:tr>
      <w:tr w:rsidR="00C548C9" w:rsidRPr="00B5774F" w:rsidTr="00CB5D77">
        <w:trPr>
          <w:trHeight w:val="242"/>
        </w:trPr>
        <w:tc>
          <w:tcPr>
            <w:tcW w:w="1276" w:type="dxa"/>
          </w:tcPr>
          <w:p w:rsidR="00C548C9" w:rsidRPr="009C5BB2" w:rsidRDefault="00C548C9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Sabato 9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C548C9" w:rsidRPr="009C5BB2" w:rsidRDefault="00C548C9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48C9" w:rsidRPr="00C22B51" w:rsidRDefault="00330946" w:rsidP="00D6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  <w:u w:val="single"/>
              </w:rPr>
            </w:pPr>
            <w:r w:rsidRPr="00C22B51">
              <w:rPr>
                <w:rFonts w:asciiTheme="minorHAnsi" w:hAnsiTheme="minorHAnsi"/>
                <w:b/>
                <w:sz w:val="28"/>
                <w:szCs w:val="24"/>
                <w:u w:val="single"/>
              </w:rPr>
              <w:t>OPEN DAY</w:t>
            </w: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 xml:space="preserve">SCUOLA </w:t>
            </w: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DELL’INFANZIA</w:t>
            </w:r>
          </w:p>
          <w:p w:rsid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ORE 16.00-17.00</w:t>
            </w:r>
          </w:p>
          <w:p w:rsid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 xml:space="preserve">SCUOLA PRIMARIA </w:t>
            </w:r>
          </w:p>
          <w:p w:rsid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ORE 17.00-18.00</w:t>
            </w:r>
          </w:p>
          <w:p w:rsid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SCUOLA SEC.</w:t>
            </w:r>
          </w:p>
          <w:p w:rsidR="00381956" w:rsidRPr="0038195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DI I GRADO</w:t>
            </w:r>
          </w:p>
          <w:p w:rsidR="00381956" w:rsidRPr="00330946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ORE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18.00-19.00</w:t>
            </w:r>
          </w:p>
        </w:tc>
        <w:tc>
          <w:tcPr>
            <w:tcW w:w="3118" w:type="dxa"/>
          </w:tcPr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PROGRAMMA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DIRETTA STREAMING SU CANALE YOU TUBE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SALUTO DI BENVENUTO del</w:t>
            </w:r>
          </w:p>
          <w:p w:rsid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 xml:space="preserve">Dirigente Scolastico, 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Prof.ssa Patrizia Merola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TOUR VIRTUALE DEI PLESSI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PRESENTAZIONE PIANO LOGISTICO SICUREZZA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PIANO OFFERTA FORMATIVA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PRESENTAZIONE DEI VARI INDIRIZZI DIDATTICI</w:t>
            </w:r>
          </w:p>
          <w:p w:rsidR="00C548C9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956">
              <w:rPr>
                <w:rFonts w:asciiTheme="minorHAnsi" w:hAnsiTheme="minorHAnsi"/>
                <w:sz w:val="20"/>
                <w:szCs w:val="20"/>
              </w:rPr>
              <w:t>QUESTION TIME CON I GENITORI</w:t>
            </w:r>
          </w:p>
        </w:tc>
        <w:tc>
          <w:tcPr>
            <w:tcW w:w="2019" w:type="dxa"/>
          </w:tcPr>
          <w:p w:rsidR="00381956" w:rsidRPr="009A4831" w:rsidRDefault="009A4831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D</w:t>
            </w:r>
            <w:r w:rsidRPr="009A4831">
              <w:rPr>
                <w:rFonts w:asciiTheme="minorHAnsi" w:hAnsiTheme="minorHAnsi"/>
                <w:sz w:val="24"/>
                <w:szCs w:val="20"/>
              </w:rPr>
              <w:t xml:space="preserve">iretta streaming su canale </w:t>
            </w:r>
            <w:proofErr w:type="spellStart"/>
            <w:r w:rsidR="00C22B51">
              <w:rPr>
                <w:rFonts w:asciiTheme="minorHAnsi" w:hAnsiTheme="minorHAnsi"/>
                <w:sz w:val="24"/>
                <w:szCs w:val="20"/>
              </w:rPr>
              <w:t>You</w:t>
            </w:r>
            <w:proofErr w:type="spellEnd"/>
            <w:r w:rsidR="00C22B51">
              <w:rPr>
                <w:rFonts w:asciiTheme="minorHAnsi" w:hAnsiTheme="minorHAnsi"/>
                <w:sz w:val="24"/>
                <w:szCs w:val="20"/>
              </w:rPr>
              <w:t xml:space="preserve"> T</w:t>
            </w:r>
            <w:r w:rsidRPr="009A4831">
              <w:rPr>
                <w:rFonts w:asciiTheme="minorHAnsi" w:hAnsiTheme="minorHAnsi"/>
                <w:sz w:val="24"/>
                <w:szCs w:val="20"/>
              </w:rPr>
              <w:t>ube</w:t>
            </w:r>
          </w:p>
          <w:p w:rsidR="00C548C9" w:rsidRPr="009C5BB2" w:rsidRDefault="00C548C9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11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1B20FB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ore 16.30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956">
              <w:rPr>
                <w:rFonts w:asciiTheme="minorHAnsi" w:hAnsiTheme="minorHAnsi"/>
                <w:b/>
                <w:sz w:val="24"/>
                <w:szCs w:val="24"/>
              </w:rPr>
              <w:t>Riunione preliminare incontro Dipartimenti aree disciplinari</w:t>
            </w:r>
            <w:r w:rsidRPr="0038195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B20FB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 docenti capi dipartimento </w:t>
            </w:r>
          </w:p>
          <w:p w:rsidR="00381956" w:rsidRPr="00381956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Cicala T.-Iorio T.- Rossi M. </w:t>
            </w:r>
            <w:proofErr w:type="spellStart"/>
            <w:r w:rsidRPr="00381956">
              <w:rPr>
                <w:rFonts w:asciiTheme="minorHAnsi" w:hAnsiTheme="minorHAnsi"/>
                <w:sz w:val="24"/>
                <w:szCs w:val="24"/>
              </w:rPr>
              <w:t>Berasti</w:t>
            </w:r>
            <w:proofErr w:type="spellEnd"/>
            <w:r w:rsidRPr="00381956">
              <w:rPr>
                <w:rFonts w:asciiTheme="minorHAnsi" w:hAnsiTheme="minorHAnsi"/>
                <w:sz w:val="24"/>
                <w:szCs w:val="24"/>
              </w:rPr>
              <w:t xml:space="preserve"> M.</w:t>
            </w:r>
            <w:r w:rsidR="001B20FB">
              <w:rPr>
                <w:rFonts w:asciiTheme="minorHAnsi" w:hAnsiTheme="minorHAnsi"/>
                <w:sz w:val="24"/>
                <w:szCs w:val="24"/>
              </w:rPr>
              <w:t xml:space="preserve"> -Fiorucci F.-Lanni M. - </w:t>
            </w:r>
            <w:proofErr w:type="spellStart"/>
            <w:r w:rsidRPr="00381956">
              <w:rPr>
                <w:rFonts w:asciiTheme="minorHAnsi" w:hAnsiTheme="minorHAnsi"/>
                <w:sz w:val="24"/>
                <w:szCs w:val="24"/>
              </w:rPr>
              <w:t>Villarossa</w:t>
            </w:r>
            <w:proofErr w:type="spellEnd"/>
            <w:r w:rsidRPr="00381956">
              <w:rPr>
                <w:rFonts w:asciiTheme="minorHAnsi" w:hAnsiTheme="minorHAnsi"/>
                <w:sz w:val="24"/>
                <w:szCs w:val="24"/>
              </w:rPr>
              <w:t xml:space="preserve"> R.-Bizzarro L.- Argentieri T</w:t>
            </w:r>
            <w:r w:rsidR="001B20F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81956" w:rsidRPr="00381956" w:rsidRDefault="001B20FB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 docenti </w:t>
            </w:r>
            <w:r w:rsidRPr="00381956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381956">
              <w:rPr>
                <w:rFonts w:asciiTheme="minorHAnsi" w:hAnsiTheme="minorHAnsi"/>
                <w:sz w:val="24"/>
                <w:szCs w:val="24"/>
              </w:rPr>
              <w:t xml:space="preserve">Bisogno </w:t>
            </w:r>
            <w:r w:rsidR="00381956" w:rsidRPr="00381956">
              <w:rPr>
                <w:rFonts w:asciiTheme="minorHAnsi" w:hAnsiTheme="minorHAnsi"/>
                <w:sz w:val="24"/>
                <w:szCs w:val="24"/>
              </w:rPr>
              <w:t xml:space="preserve">Referente DDI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381956" w:rsidRPr="00381956" w:rsidRDefault="001B20FB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81956">
              <w:rPr>
                <w:rFonts w:asciiTheme="minorHAnsi" w:hAnsiTheme="minorHAnsi"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381956">
              <w:rPr>
                <w:rFonts w:asciiTheme="minorHAnsi" w:hAnsiTheme="minorHAnsi"/>
                <w:sz w:val="24"/>
                <w:szCs w:val="24"/>
              </w:rPr>
              <w:t xml:space="preserve"> d’Abrosca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381956" w:rsidRPr="00381956">
              <w:rPr>
                <w:rFonts w:asciiTheme="minorHAnsi" w:hAnsiTheme="minorHAnsi"/>
                <w:sz w:val="24"/>
                <w:szCs w:val="24"/>
              </w:rPr>
              <w:t xml:space="preserve">Referente inclusione </w:t>
            </w:r>
            <w:r>
              <w:rPr>
                <w:rFonts w:asciiTheme="minorHAnsi" w:hAnsiTheme="minorHAnsi"/>
                <w:sz w:val="24"/>
                <w:szCs w:val="24"/>
              </w:rPr>
              <w:t>la docente</w:t>
            </w:r>
          </w:p>
          <w:p w:rsidR="00381956" w:rsidRDefault="001B20FB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81956">
              <w:rPr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381956" w:rsidRPr="00381956">
              <w:rPr>
                <w:rFonts w:asciiTheme="minorHAnsi" w:hAnsiTheme="minorHAnsi"/>
                <w:sz w:val="24"/>
                <w:szCs w:val="24"/>
              </w:rPr>
              <w:t xml:space="preserve">Stellato </w:t>
            </w:r>
          </w:p>
          <w:p w:rsidR="001B20FB" w:rsidRPr="009C5BB2" w:rsidRDefault="001B20FB" w:rsidP="001B20FB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 docenti referenti di plesso R. Feola, L. Di Martino</w:t>
            </w:r>
          </w:p>
        </w:tc>
        <w:tc>
          <w:tcPr>
            <w:tcW w:w="2019" w:type="dxa"/>
          </w:tcPr>
          <w:p w:rsidR="00381956" w:rsidRDefault="001B20FB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  <w:p w:rsidR="001B20FB" w:rsidRPr="009C5BB2" w:rsidRDefault="001B20FB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La docente L. Bizzarro 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genera l’invito</w:t>
            </w: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1B20FB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ore 17.00</w:t>
            </w:r>
          </w:p>
        </w:tc>
        <w:tc>
          <w:tcPr>
            <w:tcW w:w="3260" w:type="dxa"/>
          </w:tcPr>
          <w:p w:rsidR="001B20FB" w:rsidRPr="006E3801" w:rsidRDefault="006E3801" w:rsidP="001B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E3801">
              <w:rPr>
                <w:rFonts w:asciiTheme="minorHAnsi" w:hAnsiTheme="minorHAnsi"/>
                <w:b/>
                <w:sz w:val="24"/>
                <w:szCs w:val="24"/>
              </w:rPr>
              <w:t>RIUNIONE  DIP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ARTIMENTI PER AREE DISCIPLINARI</w:t>
            </w:r>
          </w:p>
          <w:p w:rsidR="001B20FB" w:rsidRPr="006E3801" w:rsidRDefault="001B20FB" w:rsidP="001B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A4000" w:rsidRPr="001B20FB" w:rsidRDefault="008A4000" w:rsidP="001B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Tutti i docenti</w:t>
            </w:r>
          </w:p>
          <w:p w:rsidR="00381956" w:rsidRPr="009C5BB2" w:rsidRDefault="00381956" w:rsidP="001B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0FB" w:rsidRPr="008A4000" w:rsidRDefault="008A4000" w:rsidP="001B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400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="001B20FB" w:rsidRPr="008A4000">
              <w:rPr>
                <w:rFonts w:asciiTheme="minorHAnsi" w:hAnsiTheme="minorHAnsi"/>
                <w:b/>
                <w:sz w:val="24"/>
                <w:szCs w:val="24"/>
              </w:rPr>
              <w:t xml:space="preserve">. d. g.: </w:t>
            </w:r>
          </w:p>
          <w:p w:rsidR="001B20FB" w:rsidRPr="001B20FB" w:rsidRDefault="001B20FB" w:rsidP="001B20FB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 xml:space="preserve">revisione piano DDI: </w:t>
            </w:r>
          </w:p>
          <w:p w:rsidR="001B20FB" w:rsidRPr="001B20FB" w:rsidRDefault="001B20FB" w:rsidP="001B20F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definizione delle attività asincrone;</w:t>
            </w:r>
          </w:p>
          <w:p w:rsidR="001B20FB" w:rsidRPr="001B20FB" w:rsidRDefault="001B20FB" w:rsidP="001B20FB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eventuale revisione attività sincrone;</w:t>
            </w:r>
          </w:p>
          <w:p w:rsidR="001B20FB" w:rsidRPr="001B20FB" w:rsidRDefault="001B20FB" w:rsidP="001B20FB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 xml:space="preserve">schema orario </w:t>
            </w:r>
            <w:r w:rsidRPr="001B20FB">
              <w:rPr>
                <w:rFonts w:asciiTheme="minorHAnsi" w:hAnsiTheme="minorHAnsi"/>
                <w:sz w:val="24"/>
                <w:szCs w:val="24"/>
              </w:rPr>
              <w:lastRenderedPageBreak/>
              <w:t>docenti.</w:t>
            </w:r>
          </w:p>
          <w:p w:rsidR="001B20FB" w:rsidRPr="001B20FB" w:rsidRDefault="001B20FB" w:rsidP="001B2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B20FB" w:rsidRPr="001B20FB" w:rsidRDefault="001B20FB" w:rsidP="001B20F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Per la sola scuola primaria l’</w:t>
            </w:r>
            <w:proofErr w:type="spellStart"/>
            <w:r w:rsidRPr="001B20FB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1B20FB">
              <w:rPr>
                <w:rFonts w:asciiTheme="minorHAnsi" w:hAnsiTheme="minorHAnsi"/>
                <w:sz w:val="24"/>
                <w:szCs w:val="24"/>
              </w:rPr>
              <w:t xml:space="preserve"> è integrato con il seguente punto:</w:t>
            </w:r>
          </w:p>
          <w:p w:rsidR="001B20FB" w:rsidRPr="001B20FB" w:rsidRDefault="001B20FB" w:rsidP="001B2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81956" w:rsidRPr="001B20FB" w:rsidRDefault="001B20FB" w:rsidP="001B20FB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0FB">
              <w:rPr>
                <w:rFonts w:asciiTheme="minorHAnsi" w:hAnsiTheme="minorHAnsi"/>
                <w:sz w:val="24"/>
                <w:szCs w:val="24"/>
              </w:rPr>
              <w:t>Valutazione degli apprendimenti scuola primaria ordinanza ministeriale n. 172 del 4/12/2020</w:t>
            </w:r>
          </w:p>
        </w:tc>
        <w:tc>
          <w:tcPr>
            <w:tcW w:w="2019" w:type="dxa"/>
          </w:tcPr>
          <w:p w:rsidR="00381956" w:rsidRPr="009C5BB2" w:rsidRDefault="008A4000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Su piattaforma </w:t>
            </w:r>
            <w:proofErr w:type="spellStart"/>
            <w:r w:rsidRPr="008A4000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 xml:space="preserve">Martedì 12 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C22B51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C22B51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  <w:p w:rsidR="00C22B51" w:rsidRPr="009C5BB2" w:rsidRDefault="00C22B5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C22B51" w:rsidRDefault="00381956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  <w:p w:rsidR="00C22B51" w:rsidRDefault="00C22B5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22B51" w:rsidRDefault="00C22B5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 in presenza il venerdì dalle 8.00 alle 11.00)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16.30</w:t>
            </w: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-18.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322EF0" w:rsidRPr="00594CA9" w:rsidTr="00CB5D77">
        <w:trPr>
          <w:trHeight w:val="242"/>
        </w:trPr>
        <w:tc>
          <w:tcPr>
            <w:tcW w:w="1276" w:type="dxa"/>
            <w:vMerge/>
          </w:tcPr>
          <w:p w:rsidR="00322EF0" w:rsidRDefault="00322EF0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22EF0" w:rsidRPr="009C5BB2" w:rsidRDefault="00594CA9" w:rsidP="003819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  <w:r w:rsidR="001F6190">
              <w:rPr>
                <w:rFonts w:asciiTheme="minorHAnsi" w:hAnsiTheme="minorHAnsi" w:cs="Times New Roman"/>
                <w:sz w:val="24"/>
                <w:szCs w:val="24"/>
              </w:rPr>
              <w:t>16.0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22EF0" w:rsidRPr="00322EF0" w:rsidRDefault="00322EF0" w:rsidP="00594CA9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  <w:r w:rsidRPr="00322EF0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Erasmus+</w:t>
            </w:r>
            <w:r w:rsidRPr="00322EF0">
              <w:rPr>
                <w:b/>
                <w:sz w:val="24"/>
                <w:szCs w:val="24"/>
                <w:lang w:val="en-US"/>
              </w:rPr>
              <w:t xml:space="preserve"> Project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</w:p>
          <w:p w:rsidR="00322EF0" w:rsidRDefault="00322EF0" w:rsidP="00594CA9">
            <w:pPr>
              <w:spacing w:after="0" w:line="238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22EF0">
              <w:rPr>
                <w:b/>
                <w:sz w:val="24"/>
                <w:szCs w:val="24"/>
                <w:lang w:val="en-US"/>
              </w:rPr>
              <w:t>Harry Potter and case of sick hearth</w:t>
            </w:r>
          </w:p>
          <w:p w:rsidR="001F6190" w:rsidRDefault="001F6190" w:rsidP="00594CA9">
            <w:pPr>
              <w:spacing w:after="0" w:line="23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F6190" w:rsidRPr="00322EF0" w:rsidRDefault="001F6190" w:rsidP="00594CA9">
            <w:pPr>
              <w:spacing w:after="0" w:line="238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A4831" w:rsidRPr="009A4831" w:rsidRDefault="00322EF0" w:rsidP="00322EF0">
            <w:pPr>
              <w:spacing w:after="0" w:line="259" w:lineRule="auto"/>
              <w:jc w:val="center"/>
              <w:rPr>
                <w:sz w:val="24"/>
              </w:rPr>
            </w:pPr>
            <w:r w:rsidRPr="009A4831">
              <w:rPr>
                <w:b/>
                <w:sz w:val="24"/>
              </w:rPr>
              <w:t>Incontro di disseminazione</w:t>
            </w:r>
            <w:r w:rsidR="00594CA9" w:rsidRPr="009A4831">
              <w:rPr>
                <w:sz w:val="24"/>
              </w:rPr>
              <w:t xml:space="preserve"> </w:t>
            </w:r>
          </w:p>
          <w:p w:rsidR="00594CA9" w:rsidRPr="009A4831" w:rsidRDefault="00594CA9" w:rsidP="00322EF0">
            <w:pPr>
              <w:spacing w:after="0" w:line="259" w:lineRule="auto"/>
              <w:jc w:val="center"/>
              <w:rPr>
                <w:sz w:val="24"/>
              </w:rPr>
            </w:pPr>
            <w:r w:rsidRPr="009A4831">
              <w:rPr>
                <w:sz w:val="24"/>
              </w:rPr>
              <w:t xml:space="preserve">con </w:t>
            </w:r>
            <w:r w:rsidR="001F6190" w:rsidRPr="009A4831">
              <w:rPr>
                <w:sz w:val="24"/>
              </w:rPr>
              <w:t>gli alunni della classe 2B</w:t>
            </w:r>
            <w:r w:rsidR="009A4831" w:rsidRPr="009A4831">
              <w:rPr>
                <w:sz w:val="24"/>
              </w:rPr>
              <w:t xml:space="preserve"> (Scuola sec. di I grado)</w:t>
            </w:r>
            <w:r w:rsidR="001F6190" w:rsidRPr="009A4831">
              <w:rPr>
                <w:sz w:val="24"/>
              </w:rPr>
              <w:t xml:space="preserve">, </w:t>
            </w:r>
            <w:r w:rsidRPr="009A4831">
              <w:rPr>
                <w:sz w:val="24"/>
              </w:rPr>
              <w:t xml:space="preserve">il Sindaco </w:t>
            </w:r>
            <w:r w:rsidR="009A4831" w:rsidRPr="009A4831">
              <w:rPr>
                <w:sz w:val="24"/>
              </w:rPr>
              <w:t xml:space="preserve">di San Nicola la Strada, </w:t>
            </w:r>
            <w:r w:rsidRPr="009A4831">
              <w:rPr>
                <w:sz w:val="24"/>
              </w:rPr>
              <w:t xml:space="preserve">Avv. Vito Marotta, </w:t>
            </w:r>
          </w:p>
          <w:p w:rsidR="001F6190" w:rsidRPr="009A4831" w:rsidRDefault="00594CA9" w:rsidP="00322EF0">
            <w:pPr>
              <w:spacing w:after="0" w:line="259" w:lineRule="auto"/>
              <w:jc w:val="center"/>
              <w:rPr>
                <w:sz w:val="24"/>
              </w:rPr>
            </w:pPr>
            <w:r w:rsidRPr="009A4831">
              <w:rPr>
                <w:sz w:val="24"/>
              </w:rPr>
              <w:t xml:space="preserve">la DS </w:t>
            </w:r>
            <w:r w:rsidR="009A4831" w:rsidRPr="009A4831">
              <w:rPr>
                <w:sz w:val="24"/>
              </w:rPr>
              <w:t>Prof.s</w:t>
            </w:r>
            <w:r w:rsidRPr="009A4831">
              <w:rPr>
                <w:sz w:val="24"/>
              </w:rPr>
              <w:t>sa</w:t>
            </w:r>
            <w:r w:rsidR="001F6190" w:rsidRPr="009A4831">
              <w:rPr>
                <w:sz w:val="24"/>
              </w:rPr>
              <w:t xml:space="preserve"> Patrizia </w:t>
            </w:r>
            <w:r w:rsidRPr="009A4831">
              <w:rPr>
                <w:sz w:val="24"/>
              </w:rPr>
              <w:t xml:space="preserve"> Merola </w:t>
            </w:r>
          </w:p>
          <w:p w:rsidR="001F6190" w:rsidRPr="009A4831" w:rsidRDefault="001F6190" w:rsidP="001F6190">
            <w:pPr>
              <w:spacing w:after="0" w:line="259" w:lineRule="auto"/>
              <w:jc w:val="center"/>
              <w:rPr>
                <w:sz w:val="24"/>
              </w:rPr>
            </w:pPr>
            <w:r w:rsidRPr="009A4831">
              <w:rPr>
                <w:sz w:val="24"/>
              </w:rPr>
              <w:t xml:space="preserve">le </w:t>
            </w:r>
            <w:proofErr w:type="spellStart"/>
            <w:r w:rsidRPr="009A4831">
              <w:rPr>
                <w:sz w:val="24"/>
              </w:rPr>
              <w:t>proff.s</w:t>
            </w:r>
            <w:r w:rsidR="00594CA9" w:rsidRPr="009A4831">
              <w:rPr>
                <w:sz w:val="24"/>
              </w:rPr>
              <w:t>se</w:t>
            </w:r>
            <w:proofErr w:type="spellEnd"/>
            <w:r w:rsidRPr="009A4831">
              <w:rPr>
                <w:sz w:val="24"/>
              </w:rPr>
              <w:t xml:space="preserve"> </w:t>
            </w:r>
            <w:r w:rsidR="009A4831" w:rsidRPr="009A4831">
              <w:rPr>
                <w:sz w:val="24"/>
              </w:rPr>
              <w:t xml:space="preserve"> </w:t>
            </w:r>
            <w:proofErr w:type="spellStart"/>
            <w:r w:rsidR="009A4831" w:rsidRPr="009A4831">
              <w:rPr>
                <w:sz w:val="24"/>
              </w:rPr>
              <w:t>Bonajuto</w:t>
            </w:r>
            <w:proofErr w:type="spellEnd"/>
            <w:r w:rsidR="009A4831" w:rsidRPr="009A4831">
              <w:rPr>
                <w:sz w:val="24"/>
              </w:rPr>
              <w:t xml:space="preserve">, Conte, </w:t>
            </w:r>
            <w:proofErr w:type="spellStart"/>
            <w:r w:rsidR="009A4831" w:rsidRPr="009A4831">
              <w:rPr>
                <w:sz w:val="24"/>
              </w:rPr>
              <w:t>Diani</w:t>
            </w:r>
            <w:proofErr w:type="spellEnd"/>
            <w:r w:rsidR="009A4831" w:rsidRPr="009A4831">
              <w:rPr>
                <w:sz w:val="24"/>
              </w:rPr>
              <w:t xml:space="preserve">, Di Martino, Fiore, Grillo, </w:t>
            </w:r>
            <w:r w:rsidR="00594CA9" w:rsidRPr="009A4831">
              <w:rPr>
                <w:sz w:val="24"/>
              </w:rPr>
              <w:t xml:space="preserve">Panariello, </w:t>
            </w:r>
            <w:proofErr w:type="spellStart"/>
            <w:r w:rsidR="00594CA9" w:rsidRPr="009A4831">
              <w:rPr>
                <w:sz w:val="24"/>
              </w:rPr>
              <w:t>Tamburro</w:t>
            </w:r>
            <w:proofErr w:type="spellEnd"/>
            <w:r w:rsidR="00594CA9" w:rsidRPr="009A4831">
              <w:rPr>
                <w:sz w:val="24"/>
              </w:rPr>
              <w:t xml:space="preserve">, </w:t>
            </w:r>
          </w:p>
          <w:p w:rsidR="00322EF0" w:rsidRDefault="001F6190" w:rsidP="001F6190">
            <w:pPr>
              <w:spacing w:after="0" w:line="259" w:lineRule="auto"/>
              <w:jc w:val="center"/>
              <w:rPr>
                <w:sz w:val="24"/>
              </w:rPr>
            </w:pPr>
            <w:r w:rsidRPr="009A4831">
              <w:rPr>
                <w:sz w:val="24"/>
              </w:rPr>
              <w:t xml:space="preserve">le F.S. area 3  </w:t>
            </w:r>
            <w:proofErr w:type="spellStart"/>
            <w:r w:rsidRPr="009A4831">
              <w:rPr>
                <w:sz w:val="24"/>
              </w:rPr>
              <w:t>Prof.sse</w:t>
            </w:r>
            <w:proofErr w:type="spellEnd"/>
            <w:r w:rsidRPr="009A4831">
              <w:rPr>
                <w:sz w:val="24"/>
              </w:rPr>
              <w:t xml:space="preserve"> Argentieri, </w:t>
            </w:r>
            <w:r w:rsidR="00594CA9" w:rsidRPr="009A4831">
              <w:rPr>
                <w:sz w:val="24"/>
              </w:rPr>
              <w:t xml:space="preserve"> </w:t>
            </w:r>
            <w:proofErr w:type="spellStart"/>
            <w:r w:rsidR="00594CA9" w:rsidRPr="009A4831">
              <w:rPr>
                <w:sz w:val="24"/>
              </w:rPr>
              <w:t>Pizzini</w:t>
            </w:r>
            <w:proofErr w:type="spellEnd"/>
            <w:r w:rsidR="00594CA9" w:rsidRPr="009A4831">
              <w:rPr>
                <w:sz w:val="24"/>
              </w:rPr>
              <w:t xml:space="preserve">  </w:t>
            </w:r>
          </w:p>
          <w:p w:rsidR="009A4831" w:rsidRPr="00594CA9" w:rsidRDefault="009A4831" w:rsidP="001F6190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94CA9" w:rsidRPr="009C5BB2" w:rsidRDefault="00594CA9" w:rsidP="00594CA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La </w:t>
            </w:r>
            <w:r w:rsidR="001F6190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T. Argentieri 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genera l’invito</w:t>
            </w:r>
          </w:p>
          <w:p w:rsidR="00322EF0" w:rsidRPr="00594CA9" w:rsidRDefault="00322EF0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594CA9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6E3801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Ore 18.00</w:t>
            </w:r>
          </w:p>
        </w:tc>
        <w:tc>
          <w:tcPr>
            <w:tcW w:w="3260" w:type="dxa"/>
          </w:tcPr>
          <w:p w:rsidR="008A4000" w:rsidRPr="006E3801" w:rsidRDefault="008A4000" w:rsidP="008A4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801">
              <w:rPr>
                <w:rFonts w:asciiTheme="minorHAnsi" w:hAnsiTheme="minorHAnsi" w:cs="Times New Roman"/>
                <w:b/>
                <w:sz w:val="24"/>
              </w:rPr>
              <w:t>Incontro  riepilogativo Dipartimenti aree disciplinari</w:t>
            </w:r>
          </w:p>
          <w:p w:rsidR="00381956" w:rsidRPr="009C5BB2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4000" w:rsidRPr="008A4000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 xml:space="preserve">I docenti capi dipartimento </w:t>
            </w:r>
          </w:p>
          <w:p w:rsidR="008A4000" w:rsidRPr="008A4000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 xml:space="preserve">Cicala T.-Iorio T.- Rossi M. </w:t>
            </w:r>
            <w:proofErr w:type="spellStart"/>
            <w:r w:rsidRPr="008A4000">
              <w:rPr>
                <w:rFonts w:asciiTheme="minorHAnsi" w:hAnsiTheme="minorHAnsi"/>
                <w:sz w:val="24"/>
                <w:szCs w:val="24"/>
              </w:rPr>
              <w:t>Berasti</w:t>
            </w:r>
            <w:proofErr w:type="spellEnd"/>
            <w:r w:rsidRPr="008A4000">
              <w:rPr>
                <w:rFonts w:asciiTheme="minorHAnsi" w:hAnsiTheme="minorHAnsi"/>
                <w:sz w:val="24"/>
                <w:szCs w:val="24"/>
              </w:rPr>
              <w:t xml:space="preserve"> M. -Fiorucci F.-Lanni M. - </w:t>
            </w:r>
            <w:proofErr w:type="spellStart"/>
            <w:r w:rsidRPr="008A4000">
              <w:rPr>
                <w:rFonts w:asciiTheme="minorHAnsi" w:hAnsiTheme="minorHAnsi"/>
                <w:sz w:val="24"/>
                <w:szCs w:val="24"/>
              </w:rPr>
              <w:t>Villarossa</w:t>
            </w:r>
            <w:proofErr w:type="spellEnd"/>
            <w:r w:rsidRPr="008A4000">
              <w:rPr>
                <w:rFonts w:asciiTheme="minorHAnsi" w:hAnsiTheme="minorHAnsi"/>
                <w:sz w:val="24"/>
                <w:szCs w:val="24"/>
              </w:rPr>
              <w:t xml:space="preserve"> R.-Bizzarro L.- Argentieri T.</w:t>
            </w:r>
          </w:p>
          <w:p w:rsidR="008A4000" w:rsidRPr="008A4000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>I docenti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Pr="008A4000">
              <w:rPr>
                <w:rFonts w:asciiTheme="minorHAnsi" w:hAnsiTheme="minorHAnsi"/>
                <w:sz w:val="24"/>
                <w:szCs w:val="24"/>
              </w:rPr>
              <w:t xml:space="preserve">  A. Bisogno Referente DDI -</w:t>
            </w:r>
          </w:p>
          <w:p w:rsidR="008A4000" w:rsidRPr="008A4000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>P. d’Abrosca -Referente inclusione la docente</w:t>
            </w:r>
          </w:p>
          <w:p w:rsidR="008A4000" w:rsidRPr="008A4000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 xml:space="preserve">L. Stellato </w:t>
            </w:r>
          </w:p>
          <w:p w:rsidR="00381956" w:rsidRPr="009C5BB2" w:rsidRDefault="008A4000" w:rsidP="008A4000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A4000">
              <w:rPr>
                <w:rFonts w:asciiTheme="minorHAnsi" w:hAnsiTheme="minorHAnsi"/>
                <w:sz w:val="24"/>
                <w:szCs w:val="24"/>
              </w:rPr>
              <w:t>Le docenti referenti di plesso R. Feola, L. Di Martino</w:t>
            </w:r>
          </w:p>
        </w:tc>
        <w:tc>
          <w:tcPr>
            <w:tcW w:w="2019" w:type="dxa"/>
          </w:tcPr>
          <w:p w:rsidR="006E3801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  <w:p w:rsidR="00381956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La docente L. Bizzarro 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genera l’invito</w:t>
            </w:r>
          </w:p>
        </w:tc>
      </w:tr>
      <w:tr w:rsidR="00381956" w:rsidRPr="00B5774F" w:rsidTr="00ED07F6">
        <w:trPr>
          <w:trHeight w:val="1007"/>
        </w:trPr>
        <w:tc>
          <w:tcPr>
            <w:tcW w:w="1276" w:type="dxa"/>
            <w:vMerge w:val="restart"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Mercoledì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13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  <w:r w:rsidR="006572E1" w:rsidRPr="008D3A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6572E1" w:rsidRPr="008D3A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 in presenza, secondo le indicazioni </w:t>
            </w:r>
            <w:r w:rsidR="006572E1">
              <w:rPr>
                <w:rFonts w:asciiTheme="minorHAnsi" w:hAnsiTheme="minorHAnsi"/>
                <w:sz w:val="24"/>
                <w:szCs w:val="24"/>
              </w:rPr>
              <w:t>governative.</w:t>
            </w: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Attività CLIL: storia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Classe 1A 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14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15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381956" w:rsidRPr="00B5774F" w:rsidTr="00CB5D77">
        <w:trPr>
          <w:trHeight w:val="242"/>
        </w:trPr>
        <w:tc>
          <w:tcPr>
            <w:tcW w:w="1276" w:type="dxa"/>
            <w:vMerge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381956" w:rsidRPr="00B5774F" w:rsidTr="009E340F">
        <w:trPr>
          <w:trHeight w:val="751"/>
        </w:trPr>
        <w:tc>
          <w:tcPr>
            <w:tcW w:w="1276" w:type="dxa"/>
            <w:vMerge w:val="restart"/>
          </w:tcPr>
          <w:p w:rsidR="00381956" w:rsidRPr="009C5BB2" w:rsidRDefault="00381956" w:rsidP="003819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Lunedì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18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381956" w:rsidRPr="009C5BB2" w:rsidRDefault="00381956" w:rsidP="003819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9E340F">
        <w:trPr>
          <w:trHeight w:val="751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E55864">
        <w:trPr>
          <w:trHeight w:val="751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 16.3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INCONTRO STAFF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FF.SS.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Referenti di plesso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Referente sito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Animatore digitale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C22B51" w:rsidRDefault="006E380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  <w:p w:rsidR="00C22B51" w:rsidRDefault="00C22B5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22B51" w:rsidRDefault="00C22B51" w:rsidP="00C22B5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 in presenza il venerdì dalle 8.00 alle 11.00)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6E3801" w:rsidRPr="009C5BB2" w:rsidRDefault="006E3801" w:rsidP="006E3801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20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  <w:r w:rsidR="006572E1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6572E1">
              <w:rPr>
                <w:rFonts w:asciiTheme="minorHAnsi" w:hAnsiTheme="minorHAnsi"/>
                <w:sz w:val="24"/>
                <w:szCs w:val="24"/>
              </w:rPr>
              <w:t>o in presenza, secondo le indicazioni governative.</w:t>
            </w: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Attività CLIL: storia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Classe 1A 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260" w:type="dxa"/>
          </w:tcPr>
          <w:p w:rsidR="006E3801" w:rsidRPr="006E3801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6E3801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COLLEGIO DEI DOCENTI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Seguirà convocazione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modalità videoconferenza</w:t>
            </w: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21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22</w:t>
            </w:r>
            <w:r w:rsidR="00C22B5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6E3801" w:rsidRPr="00B5774F" w:rsidTr="00CB5D77">
        <w:trPr>
          <w:trHeight w:val="242"/>
        </w:trPr>
        <w:tc>
          <w:tcPr>
            <w:tcW w:w="1276" w:type="dxa"/>
            <w:vMerge/>
          </w:tcPr>
          <w:p w:rsidR="006E3801" w:rsidRPr="009C5BB2" w:rsidRDefault="006E3801" w:rsidP="006E380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6E3801" w:rsidRPr="009C5BB2" w:rsidRDefault="006E3801" w:rsidP="006E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6E3801" w:rsidRPr="009C5BB2" w:rsidRDefault="006E3801" w:rsidP="006E380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Lunedì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25 gennaio</w:t>
            </w:r>
          </w:p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26 gennaio</w:t>
            </w: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933513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  <w:p w:rsidR="00933513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 in presenza il venerdì dalle 8.00 alle 11.00)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3G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933513" w:rsidRPr="009C5BB2" w:rsidRDefault="00933513" w:rsidP="009335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33513" w:rsidRPr="009C5BB2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27 gennaio</w:t>
            </w: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  <w:r w:rsidR="006572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572E1">
              <w:rPr>
                <w:rFonts w:asciiTheme="minorHAnsi" w:hAnsiTheme="minorHAnsi"/>
                <w:sz w:val="24"/>
                <w:szCs w:val="24"/>
              </w:rPr>
              <w:t>o in presenza, secondo le indicazioni governative.</w:t>
            </w: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Attività CLIL: storia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Classe 1A 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260" w:type="dxa"/>
          </w:tcPr>
          <w:p w:rsidR="00933513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33513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INCONTRO DI CONTINUITÀ </w:t>
            </w:r>
          </w:p>
          <w:p w:rsidR="00933513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933513" w:rsidRPr="00933513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335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(seguirà comunicazione dettagliata)</w:t>
            </w:r>
          </w:p>
        </w:tc>
        <w:tc>
          <w:tcPr>
            <w:tcW w:w="3118" w:type="dxa"/>
          </w:tcPr>
          <w:p w:rsidR="00933513" w:rsidRPr="00933513" w:rsidRDefault="00933513" w:rsidP="00933513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335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delle sezioni anni 5 della scuola dell’infanzia A.S. 2019-20</w:t>
            </w:r>
          </w:p>
          <w:p w:rsidR="00933513" w:rsidRPr="00933513" w:rsidRDefault="00933513" w:rsidP="00933513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335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coordinatori delle classi prime della Scuola primaria del corrente anno scolastico.</w:t>
            </w:r>
          </w:p>
          <w:p w:rsidR="00933513" w:rsidRPr="00933513" w:rsidRDefault="00933513" w:rsidP="00933513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335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Docenti coordinatori delle classi quinte della scuola primaria A.S. 2019-20 </w:t>
            </w:r>
          </w:p>
          <w:p w:rsidR="00933513" w:rsidRPr="00933513" w:rsidRDefault="00933513" w:rsidP="00933513">
            <w:pPr>
              <w:pStyle w:val="Paragrafoelenco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</w:t>
            </w:r>
            <w:r w:rsidRPr="009335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ocenti coordinatori delle classi prime della Scuola secondaria del corrente anno scolastico</w:t>
            </w:r>
          </w:p>
        </w:tc>
        <w:tc>
          <w:tcPr>
            <w:tcW w:w="2019" w:type="dxa"/>
          </w:tcPr>
          <w:p w:rsidR="00933513" w:rsidRPr="009C5BB2" w:rsidRDefault="00871DA9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Su piattaforma GSuite</w:t>
            </w: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28 gennaio</w:t>
            </w: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29 gennaio</w:t>
            </w: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933513" w:rsidRPr="00B5774F" w:rsidTr="00CB5D77">
        <w:trPr>
          <w:trHeight w:val="242"/>
        </w:trPr>
        <w:tc>
          <w:tcPr>
            <w:tcW w:w="1276" w:type="dxa"/>
            <w:vMerge/>
          </w:tcPr>
          <w:p w:rsidR="00933513" w:rsidRDefault="00933513" w:rsidP="009335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933513" w:rsidRPr="009C5BB2" w:rsidRDefault="00933513" w:rsidP="009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933513" w:rsidRPr="009C5BB2" w:rsidRDefault="00933513" w:rsidP="009335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</w:tbl>
    <w:p w:rsidR="00BD6A26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p w:rsidR="006E3801" w:rsidRPr="00B5774F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B5774F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B5774F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B5774F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B5774F" w:rsidRDefault="0059411C" w:rsidP="00C548C9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5 gennaio</w:t>
            </w:r>
            <w:r w:rsidR="009A4831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2021</w:t>
            </w:r>
          </w:p>
        </w:tc>
      </w:tr>
    </w:tbl>
    <w:p w:rsidR="00B62032" w:rsidRPr="00047497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047497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8B7ADD"/>
    <w:multiLevelType w:val="hybridMultilevel"/>
    <w:tmpl w:val="6AEAF02E"/>
    <w:lvl w:ilvl="0" w:tplc="95323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0B20D8"/>
    <w:multiLevelType w:val="hybridMultilevel"/>
    <w:tmpl w:val="5B46E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16653"/>
    <w:multiLevelType w:val="hybridMultilevel"/>
    <w:tmpl w:val="923ED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B45E3"/>
    <w:multiLevelType w:val="hybridMultilevel"/>
    <w:tmpl w:val="97288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D0DEE"/>
    <w:multiLevelType w:val="hybridMultilevel"/>
    <w:tmpl w:val="FCA25EFC"/>
    <w:lvl w:ilvl="0" w:tplc="9B5CC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F3FF3"/>
    <w:multiLevelType w:val="hybridMultilevel"/>
    <w:tmpl w:val="16AAD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10D82"/>
    <w:multiLevelType w:val="hybridMultilevel"/>
    <w:tmpl w:val="F4EEF4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86445"/>
    <w:multiLevelType w:val="hybridMultilevel"/>
    <w:tmpl w:val="F22411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56B8C"/>
    <w:multiLevelType w:val="hybridMultilevel"/>
    <w:tmpl w:val="5D38A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933BC"/>
    <w:multiLevelType w:val="hybridMultilevel"/>
    <w:tmpl w:val="FAEE0F22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61633"/>
    <w:multiLevelType w:val="hybridMultilevel"/>
    <w:tmpl w:val="FC24BD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490F78"/>
    <w:multiLevelType w:val="hybridMultilevel"/>
    <w:tmpl w:val="6048103A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C0B1F"/>
    <w:multiLevelType w:val="hybridMultilevel"/>
    <w:tmpl w:val="91B2FCD0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4B3371"/>
    <w:multiLevelType w:val="hybridMultilevel"/>
    <w:tmpl w:val="6B564CF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E0ACC"/>
    <w:multiLevelType w:val="hybridMultilevel"/>
    <w:tmpl w:val="ED9E6E9A"/>
    <w:lvl w:ilvl="0" w:tplc="EE8C0A4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9564B6A"/>
    <w:multiLevelType w:val="hybridMultilevel"/>
    <w:tmpl w:val="AF16586C"/>
    <w:lvl w:ilvl="0" w:tplc="6BD649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7396C"/>
    <w:multiLevelType w:val="hybridMultilevel"/>
    <w:tmpl w:val="321CD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E1AB1"/>
    <w:multiLevelType w:val="hybridMultilevel"/>
    <w:tmpl w:val="8182BA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2B6ED5"/>
    <w:multiLevelType w:val="hybridMultilevel"/>
    <w:tmpl w:val="438A9A1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4A3FF8"/>
    <w:multiLevelType w:val="hybridMultilevel"/>
    <w:tmpl w:val="7C042834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1593C"/>
    <w:multiLevelType w:val="hybridMultilevel"/>
    <w:tmpl w:val="2F08C09E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56282"/>
    <w:multiLevelType w:val="hybridMultilevel"/>
    <w:tmpl w:val="A5EE323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74406"/>
    <w:multiLevelType w:val="hybridMultilevel"/>
    <w:tmpl w:val="FEB8A6FE"/>
    <w:lvl w:ilvl="0" w:tplc="1A9C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756EF"/>
    <w:multiLevelType w:val="hybridMultilevel"/>
    <w:tmpl w:val="C7C43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C5165"/>
    <w:multiLevelType w:val="hybridMultilevel"/>
    <w:tmpl w:val="973EAA84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421E9"/>
    <w:multiLevelType w:val="hybridMultilevel"/>
    <w:tmpl w:val="6150B1DE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97394"/>
    <w:multiLevelType w:val="hybridMultilevel"/>
    <w:tmpl w:val="7F9E5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E7ED8"/>
    <w:multiLevelType w:val="hybridMultilevel"/>
    <w:tmpl w:val="4C441BB8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D0B54"/>
    <w:multiLevelType w:val="hybridMultilevel"/>
    <w:tmpl w:val="915E7152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17D7A"/>
    <w:multiLevelType w:val="hybridMultilevel"/>
    <w:tmpl w:val="49BC27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9961C7"/>
    <w:multiLevelType w:val="hybridMultilevel"/>
    <w:tmpl w:val="96F4A1D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77307"/>
    <w:multiLevelType w:val="hybridMultilevel"/>
    <w:tmpl w:val="5EC2C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6380D"/>
    <w:multiLevelType w:val="hybridMultilevel"/>
    <w:tmpl w:val="3E36FE5E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6659D"/>
    <w:multiLevelType w:val="hybridMultilevel"/>
    <w:tmpl w:val="C9B6D3B6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C70B3B"/>
    <w:multiLevelType w:val="hybridMultilevel"/>
    <w:tmpl w:val="84D2E8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3"/>
  </w:num>
  <w:num w:numId="5">
    <w:abstractNumId w:val="41"/>
  </w:num>
  <w:num w:numId="6">
    <w:abstractNumId w:val="30"/>
  </w:num>
  <w:num w:numId="7">
    <w:abstractNumId w:val="17"/>
  </w:num>
  <w:num w:numId="8">
    <w:abstractNumId w:val="14"/>
  </w:num>
  <w:num w:numId="9">
    <w:abstractNumId w:val="33"/>
  </w:num>
  <w:num w:numId="10">
    <w:abstractNumId w:val="9"/>
  </w:num>
  <w:num w:numId="11">
    <w:abstractNumId w:val="36"/>
  </w:num>
  <w:num w:numId="12">
    <w:abstractNumId w:val="40"/>
  </w:num>
  <w:num w:numId="13">
    <w:abstractNumId w:val="39"/>
  </w:num>
  <w:num w:numId="14">
    <w:abstractNumId w:val="22"/>
  </w:num>
  <w:num w:numId="15">
    <w:abstractNumId w:val="10"/>
  </w:num>
  <w:num w:numId="16">
    <w:abstractNumId w:val="12"/>
  </w:num>
  <w:num w:numId="17">
    <w:abstractNumId w:val="24"/>
  </w:num>
  <w:num w:numId="18">
    <w:abstractNumId w:val="11"/>
  </w:num>
  <w:num w:numId="19">
    <w:abstractNumId w:val="29"/>
  </w:num>
  <w:num w:numId="20">
    <w:abstractNumId w:val="18"/>
  </w:num>
  <w:num w:numId="21">
    <w:abstractNumId w:val="6"/>
  </w:num>
  <w:num w:numId="22">
    <w:abstractNumId w:val="34"/>
  </w:num>
  <w:num w:numId="23">
    <w:abstractNumId w:val="20"/>
  </w:num>
  <w:num w:numId="24">
    <w:abstractNumId w:val="37"/>
  </w:num>
  <w:num w:numId="25">
    <w:abstractNumId w:val="21"/>
  </w:num>
  <w:num w:numId="26">
    <w:abstractNumId w:val="27"/>
  </w:num>
  <w:num w:numId="27">
    <w:abstractNumId w:val="28"/>
  </w:num>
  <w:num w:numId="28">
    <w:abstractNumId w:val="32"/>
  </w:num>
  <w:num w:numId="29">
    <w:abstractNumId w:val="31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38"/>
  </w:num>
  <w:num w:numId="35">
    <w:abstractNumId w:val="15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1C72"/>
    <w:rsid w:val="00196E9D"/>
    <w:rsid w:val="001A0EBC"/>
    <w:rsid w:val="001A2CA7"/>
    <w:rsid w:val="001A5208"/>
    <w:rsid w:val="001A61AE"/>
    <w:rsid w:val="001A7E78"/>
    <w:rsid w:val="001B20FB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172A"/>
    <w:rsid w:val="00202C58"/>
    <w:rsid w:val="0021286D"/>
    <w:rsid w:val="0021358B"/>
    <w:rsid w:val="00216945"/>
    <w:rsid w:val="00217584"/>
    <w:rsid w:val="00217A7B"/>
    <w:rsid w:val="002234D6"/>
    <w:rsid w:val="0023695F"/>
    <w:rsid w:val="0024336D"/>
    <w:rsid w:val="00247F50"/>
    <w:rsid w:val="00256BF6"/>
    <w:rsid w:val="00264360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41B2"/>
    <w:rsid w:val="002F5B1F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1956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15860"/>
    <w:rsid w:val="00524D2F"/>
    <w:rsid w:val="00543870"/>
    <w:rsid w:val="005459D7"/>
    <w:rsid w:val="00552C55"/>
    <w:rsid w:val="00555547"/>
    <w:rsid w:val="00560862"/>
    <w:rsid w:val="0057389D"/>
    <w:rsid w:val="00575E65"/>
    <w:rsid w:val="005760E8"/>
    <w:rsid w:val="0058194C"/>
    <w:rsid w:val="00581CEC"/>
    <w:rsid w:val="00583D02"/>
    <w:rsid w:val="00592980"/>
    <w:rsid w:val="0059411C"/>
    <w:rsid w:val="00594CA9"/>
    <w:rsid w:val="005A3603"/>
    <w:rsid w:val="005A6CF0"/>
    <w:rsid w:val="005A7D4A"/>
    <w:rsid w:val="005B417A"/>
    <w:rsid w:val="005B54B8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572E1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3801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7816"/>
    <w:rsid w:val="00770FAE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2239"/>
    <w:rsid w:val="007E628A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425F6"/>
    <w:rsid w:val="00843CE7"/>
    <w:rsid w:val="008471D6"/>
    <w:rsid w:val="00855D29"/>
    <w:rsid w:val="00856D40"/>
    <w:rsid w:val="00871DA9"/>
    <w:rsid w:val="00883D6F"/>
    <w:rsid w:val="00890C82"/>
    <w:rsid w:val="008A4000"/>
    <w:rsid w:val="008A6873"/>
    <w:rsid w:val="008B06B2"/>
    <w:rsid w:val="008B0733"/>
    <w:rsid w:val="008C152D"/>
    <w:rsid w:val="008C51BD"/>
    <w:rsid w:val="008C5B34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3513"/>
    <w:rsid w:val="00937CEB"/>
    <w:rsid w:val="0094526B"/>
    <w:rsid w:val="00953799"/>
    <w:rsid w:val="0098175C"/>
    <w:rsid w:val="009926C5"/>
    <w:rsid w:val="009947DB"/>
    <w:rsid w:val="00997200"/>
    <w:rsid w:val="00997AEF"/>
    <w:rsid w:val="009A2124"/>
    <w:rsid w:val="009A4831"/>
    <w:rsid w:val="009A6DD7"/>
    <w:rsid w:val="009B2463"/>
    <w:rsid w:val="009C1837"/>
    <w:rsid w:val="009C5BB2"/>
    <w:rsid w:val="009D114A"/>
    <w:rsid w:val="009D2164"/>
    <w:rsid w:val="009D2421"/>
    <w:rsid w:val="009E0588"/>
    <w:rsid w:val="009E340F"/>
    <w:rsid w:val="00A00BDE"/>
    <w:rsid w:val="00A0446F"/>
    <w:rsid w:val="00A11855"/>
    <w:rsid w:val="00A13F79"/>
    <w:rsid w:val="00A15063"/>
    <w:rsid w:val="00A2212E"/>
    <w:rsid w:val="00A26BD3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A4446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C61"/>
    <w:rsid w:val="00C47D38"/>
    <w:rsid w:val="00C548C9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13E7B"/>
    <w:rsid w:val="00D215EE"/>
    <w:rsid w:val="00D23550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55864"/>
    <w:rsid w:val="00E6473F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07F6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07CC"/>
    <w:rsid w:val="00F5346F"/>
    <w:rsid w:val="00F560A8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11AF-482A-4F7C-9FB6-4A811E30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2021-01-06T08:46:00Z</dcterms:created>
  <dcterms:modified xsi:type="dcterms:W3CDTF">2021-01-06T08:46:00Z</dcterms:modified>
</cp:coreProperties>
</file>