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26"/>
        <w:gridCol w:w="3260"/>
        <w:gridCol w:w="3118"/>
        <w:gridCol w:w="2019"/>
      </w:tblGrid>
      <w:tr w:rsidR="00C2187D" w:rsidRPr="00047497" w:rsidTr="00CB5D77">
        <w:trPr>
          <w:trHeight w:val="559"/>
        </w:trPr>
        <w:tc>
          <w:tcPr>
            <w:tcW w:w="127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2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A9C97E" wp14:editId="5FA3E6C0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54B8" w:rsidRPr="00654C2D" w:rsidRDefault="005B54B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 w:rsidR="007E0439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DICE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M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BRE 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</w:p>
                                <w:p w:rsidR="005B54B8" w:rsidRPr="00BC2992" w:rsidRDefault="005B54B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5B54B8" w:rsidRPr="00654C2D" w:rsidRDefault="005B54B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 w:rsidR="007E0439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DICE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M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BRE 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  <w:p w:rsidR="005B54B8" w:rsidRPr="00BC2992" w:rsidRDefault="005B54B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D66EB8" w:rsidRPr="00B5774F" w:rsidTr="00CB5D77">
        <w:trPr>
          <w:trHeight w:val="559"/>
        </w:trPr>
        <w:tc>
          <w:tcPr>
            <w:tcW w:w="1276" w:type="dxa"/>
            <w:vMerge w:val="restart"/>
          </w:tcPr>
          <w:p w:rsidR="00D66EB8" w:rsidRPr="009C5BB2" w:rsidRDefault="00D66EB8" w:rsidP="007E043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Martedì 1 dicembre</w:t>
            </w:r>
          </w:p>
        </w:tc>
        <w:tc>
          <w:tcPr>
            <w:tcW w:w="1526" w:type="dxa"/>
          </w:tcPr>
          <w:p w:rsidR="00D66EB8" w:rsidRPr="009C5BB2" w:rsidRDefault="00D66EB8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627DC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627DC7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559"/>
        </w:trPr>
        <w:tc>
          <w:tcPr>
            <w:tcW w:w="1276" w:type="dxa"/>
            <w:vMerge/>
          </w:tcPr>
          <w:p w:rsidR="00D66EB8" w:rsidRPr="009C5BB2" w:rsidRDefault="00D66EB8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8244F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559"/>
        </w:trPr>
        <w:tc>
          <w:tcPr>
            <w:tcW w:w="1276" w:type="dxa"/>
            <w:vMerge/>
          </w:tcPr>
          <w:p w:rsidR="00D66EB8" w:rsidRPr="009C5BB2" w:rsidRDefault="00D66EB8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66EB8" w:rsidRPr="009C5BB2" w:rsidRDefault="00D66EB8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16.00-18.00</w:t>
            </w:r>
          </w:p>
        </w:tc>
        <w:tc>
          <w:tcPr>
            <w:tcW w:w="3260" w:type="dxa"/>
          </w:tcPr>
          <w:p w:rsidR="00D66EB8" w:rsidRPr="009C5BB2" w:rsidRDefault="00D66EB8" w:rsidP="0037372B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66EB8" w:rsidRPr="009C5BB2" w:rsidRDefault="00D66EB8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D66EB8" w:rsidRPr="009C5BB2" w:rsidRDefault="00D66EB8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66EB8" w:rsidRPr="009C5BB2" w:rsidRDefault="00D66EB8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Mercoledì 2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Attività CLIL: storia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secondaria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Classe 1A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Giovedì 3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Classi 2F-1A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4  dicembre   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4E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D66EB8" w:rsidRPr="00B5774F" w:rsidTr="00ED07F6">
        <w:trPr>
          <w:trHeight w:val="1007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Mercoledì 9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9.00-10.00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lastRenderedPageBreak/>
              <w:t>Attività CLIL: storia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secondaria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Classe 1A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C5BB2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16.30-19.30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PROGETTO CONTINUITÀ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Attività laboratoriali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(vedasi Comunicazione sul sito)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PROGETTO CONTINUTÀ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Sc.dell’infanzia</w:t>
            </w:r>
            <w:proofErr w:type="spellEnd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Sc.primaria</w:t>
            </w:r>
            <w:proofErr w:type="spellEnd"/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Sez. anni 5 della scuola dell’infanzia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Team docenti classi I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ad indirizzo linguistico e digitale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Giovedì 10 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2F – 1A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16.30-19.30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PROGETTO CONTINUITÀ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Attività laboratoriali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(vedasi Comunicazione sul sito)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PROGETTO CONTINUTÀ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Sc.primaria</w:t>
            </w:r>
            <w:proofErr w:type="spellEnd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/ Sc.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Classi V 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Sc.primaria</w:t>
            </w:r>
            <w:proofErr w:type="spellEnd"/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Docenti strumentisti della sez. musicale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Docenti di matematica e scienze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Team docenti sezione digitale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Docente referente classe indirizzo Cambridge </w:t>
            </w:r>
          </w:p>
          <w:p w:rsidR="00D66EB8" w:rsidRPr="009C5BB2" w:rsidRDefault="00D66EB8" w:rsidP="009C5B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Docente referente classi indirizzo teatrale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Venerdì 11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16.30-19.30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PROGETTO CONTINUITÀ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Attività laboratoriali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(vedasi Comunicazione sul sito)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PROGETTO CONTINUTÀ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Sc.primaria</w:t>
            </w:r>
            <w:proofErr w:type="spellEnd"/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/ Sc.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Classi V SCUOLE PARITARIE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Docenti strumentisti della sez. musicale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Docenti di matematica e scienze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Team docenti sezione digitale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Docente referente classe indirizzo Cambridge </w:t>
            </w:r>
          </w:p>
          <w:p w:rsidR="00D66EB8" w:rsidRPr="009C5BB2" w:rsidRDefault="00D66EB8" w:rsidP="009C5B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Docente referente classi indirizzo teatrale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9E340F">
        <w:trPr>
          <w:trHeight w:val="751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Lunedì 14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E55864">
        <w:trPr>
          <w:trHeight w:val="751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Martedì  15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Mercoledì16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Potenziamento lingua inglese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primaria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Classi 1A e 1D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Attività CLIL: storia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Scuola secondaria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Classe 1A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11.30-13.30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b/>
                <w:sz w:val="24"/>
                <w:szCs w:val="24"/>
              </w:rPr>
              <w:t>GLO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b/>
                <w:sz w:val="24"/>
                <w:szCs w:val="24"/>
              </w:rPr>
              <w:t xml:space="preserve">Scuola secondaria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b/>
                <w:sz w:val="24"/>
                <w:szCs w:val="24"/>
              </w:rPr>
              <w:t>Classi III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In modalità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Meet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 16.00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INCONTRO STAFF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FF.SS.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Referenti di plesso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Referente sito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Animatore digitale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Giovedì 17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2F – 1A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Venerdì 18 dicembre</w:t>
            </w: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Le lezioni si svolgeranno in presenza al plesso Mazzini o online su piattaforma della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British</w:t>
            </w:r>
            <w:proofErr w:type="spellEnd"/>
            <w:r w:rsidRPr="009C5BB2">
              <w:rPr>
                <w:rFonts w:asciiTheme="minorHAnsi" w:hAnsiTheme="minorHAnsi"/>
                <w:sz w:val="24"/>
                <w:szCs w:val="24"/>
              </w:rPr>
              <w:t xml:space="preserve"> School a seconda delle indicazioni governative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Ore 20.00</w:t>
            </w:r>
          </w:p>
        </w:tc>
        <w:tc>
          <w:tcPr>
            <w:tcW w:w="3260" w:type="dxa"/>
          </w:tcPr>
          <w:p w:rsidR="009C5BB2" w:rsidRPr="009C5BB2" w:rsidRDefault="009C5BB2" w:rsidP="009C5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/>
                <w:b/>
                <w:sz w:val="24"/>
                <w:szCs w:val="24"/>
              </w:rPr>
              <w:t xml:space="preserve">Pubblicazione schede ”PROFITTO ALUNNO” nel Registro Elettronico in “Materiale Didattico”  </w:t>
            </w:r>
          </w:p>
          <w:p w:rsidR="009C5BB2" w:rsidRPr="009C5BB2" w:rsidRDefault="009C5BB2" w:rsidP="009C5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>(vedasi comunicazione n. 92)</w:t>
            </w:r>
          </w:p>
          <w:p w:rsidR="00D66EB8" w:rsidRPr="009C5BB2" w:rsidRDefault="00D66EB8" w:rsidP="009C5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D66EB8" w:rsidRPr="009C5BB2" w:rsidRDefault="00D66EB8" w:rsidP="009C5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Lunedì 21 dicembre</w:t>
            </w:r>
          </w:p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D66EB8" w:rsidRPr="00B5774F" w:rsidTr="00CB5D77">
        <w:trPr>
          <w:trHeight w:val="242"/>
        </w:trPr>
        <w:tc>
          <w:tcPr>
            <w:tcW w:w="1276" w:type="dxa"/>
            <w:vMerge/>
          </w:tcPr>
          <w:p w:rsidR="00D66EB8" w:rsidRPr="009C5BB2" w:rsidRDefault="00D66EB8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66EB8" w:rsidRPr="009C5BB2" w:rsidRDefault="00D66EB8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C5BB2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9C5BB2" w:rsidRPr="009C5BB2" w:rsidRDefault="009C5BB2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b/>
                <w:sz w:val="24"/>
                <w:szCs w:val="24"/>
              </w:rPr>
              <w:t>Martedì 22 dicembre</w:t>
            </w:r>
          </w:p>
        </w:tc>
        <w:tc>
          <w:tcPr>
            <w:tcW w:w="1526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C5BB2" w:rsidRPr="00B5774F" w:rsidTr="00CB5D77">
        <w:trPr>
          <w:trHeight w:val="242"/>
        </w:trPr>
        <w:tc>
          <w:tcPr>
            <w:tcW w:w="1276" w:type="dxa"/>
            <w:vMerge/>
          </w:tcPr>
          <w:p w:rsidR="009C5BB2" w:rsidRPr="009C5BB2" w:rsidRDefault="009C5BB2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C5BB2" w:rsidRPr="00B5774F" w:rsidTr="00CB5D77">
        <w:trPr>
          <w:trHeight w:val="242"/>
        </w:trPr>
        <w:tc>
          <w:tcPr>
            <w:tcW w:w="1276" w:type="dxa"/>
            <w:vMerge/>
          </w:tcPr>
          <w:p w:rsidR="009C5BB2" w:rsidRPr="009C5BB2" w:rsidRDefault="009C5BB2" w:rsidP="00D66EB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9C5BB2" w:rsidRPr="009C5BB2" w:rsidRDefault="009C5BB2" w:rsidP="00D66EB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/>
                <w:sz w:val="24"/>
                <w:szCs w:val="24"/>
              </w:rPr>
              <w:t xml:space="preserve">Su piattaforma </w:t>
            </w:r>
            <w:proofErr w:type="spellStart"/>
            <w:r w:rsidRPr="009C5BB2">
              <w:rPr>
                <w:rFonts w:asciiTheme="minorHAnsi" w:hAnsiTheme="minorHAnsi"/>
                <w:sz w:val="24"/>
                <w:szCs w:val="24"/>
              </w:rPr>
              <w:t>GSuite</w:t>
            </w:r>
            <w:proofErr w:type="spellEnd"/>
          </w:p>
        </w:tc>
      </w:tr>
      <w:tr w:rsidR="009C5BB2" w:rsidRPr="00B5774F" w:rsidTr="00CB5D77">
        <w:trPr>
          <w:trHeight w:val="242"/>
        </w:trPr>
        <w:tc>
          <w:tcPr>
            <w:tcW w:w="1276" w:type="dxa"/>
            <w:vMerge/>
          </w:tcPr>
          <w:p w:rsidR="009C5BB2" w:rsidRPr="009C5BB2" w:rsidRDefault="009C5BB2" w:rsidP="009C5BB2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9C5BB2" w:rsidRPr="009C5BB2" w:rsidRDefault="009C5BB2" w:rsidP="009C5BB2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9C5BB2" w:rsidRPr="009C5BB2" w:rsidRDefault="009C5BB2" w:rsidP="009C5BB2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9C5BB2" w:rsidRPr="009C5BB2" w:rsidRDefault="009C5BB2" w:rsidP="009C5BB2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9C5BB2" w:rsidRPr="009C5BB2" w:rsidRDefault="009C5BB2" w:rsidP="009C5BB2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9C5BB2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9C5BB2" w:rsidRPr="009C5BB2" w:rsidRDefault="009C5BB2" w:rsidP="009C5B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9C5BB2" w:rsidRPr="009C5BB2" w:rsidRDefault="009C5BB2" w:rsidP="009C5B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9C5BB2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</w:tbl>
    <w:p w:rsidR="00BD6A26" w:rsidRPr="00B5774F" w:rsidRDefault="00BD6A26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B5774F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B5774F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B5774F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B5774F" w:rsidRDefault="007E0439" w:rsidP="00765F07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30 </w:t>
            </w:r>
            <w:r w:rsid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novembre</w:t>
            </w:r>
            <w:r w:rsidR="0079307F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2020</w:t>
            </w:r>
          </w:p>
        </w:tc>
      </w:tr>
    </w:tbl>
    <w:p w:rsidR="00B62032" w:rsidRPr="00047497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047497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8B7ADD"/>
    <w:multiLevelType w:val="hybridMultilevel"/>
    <w:tmpl w:val="6AEAF02E"/>
    <w:lvl w:ilvl="0" w:tplc="95323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0B20D8"/>
    <w:multiLevelType w:val="hybridMultilevel"/>
    <w:tmpl w:val="5B46E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45E3"/>
    <w:multiLevelType w:val="hybridMultilevel"/>
    <w:tmpl w:val="97288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F0F"/>
    <w:multiLevelType w:val="hybridMultilevel"/>
    <w:tmpl w:val="7ADE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D0DEE"/>
    <w:multiLevelType w:val="hybridMultilevel"/>
    <w:tmpl w:val="FCA25EFC"/>
    <w:lvl w:ilvl="0" w:tplc="9B5CC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F3FF3"/>
    <w:multiLevelType w:val="hybridMultilevel"/>
    <w:tmpl w:val="16AAD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110D82"/>
    <w:multiLevelType w:val="hybridMultilevel"/>
    <w:tmpl w:val="F4EEF4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86445"/>
    <w:multiLevelType w:val="hybridMultilevel"/>
    <w:tmpl w:val="F22411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E56B8C"/>
    <w:multiLevelType w:val="hybridMultilevel"/>
    <w:tmpl w:val="5D38A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933BC"/>
    <w:multiLevelType w:val="hybridMultilevel"/>
    <w:tmpl w:val="FAEE0F22"/>
    <w:lvl w:ilvl="0" w:tplc="D214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61633"/>
    <w:multiLevelType w:val="hybridMultilevel"/>
    <w:tmpl w:val="FC24BD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490F78"/>
    <w:multiLevelType w:val="hybridMultilevel"/>
    <w:tmpl w:val="6048103A"/>
    <w:lvl w:ilvl="0" w:tplc="9532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C0B1F"/>
    <w:multiLevelType w:val="hybridMultilevel"/>
    <w:tmpl w:val="91B2FCD0"/>
    <w:lvl w:ilvl="0" w:tplc="686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4B3371"/>
    <w:multiLevelType w:val="hybridMultilevel"/>
    <w:tmpl w:val="6B564CF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E0ACC"/>
    <w:multiLevelType w:val="hybridMultilevel"/>
    <w:tmpl w:val="ED9E6E9A"/>
    <w:lvl w:ilvl="0" w:tplc="EE8C0A4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9564B6A"/>
    <w:multiLevelType w:val="hybridMultilevel"/>
    <w:tmpl w:val="AF16586C"/>
    <w:lvl w:ilvl="0" w:tplc="6BD649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96C"/>
    <w:multiLevelType w:val="hybridMultilevel"/>
    <w:tmpl w:val="321CD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E1AB1"/>
    <w:multiLevelType w:val="hybridMultilevel"/>
    <w:tmpl w:val="8182BA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2B6ED5"/>
    <w:multiLevelType w:val="hybridMultilevel"/>
    <w:tmpl w:val="438A9A1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4A3FF8"/>
    <w:multiLevelType w:val="hybridMultilevel"/>
    <w:tmpl w:val="7C042834"/>
    <w:lvl w:ilvl="0" w:tplc="D214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1593C"/>
    <w:multiLevelType w:val="hybridMultilevel"/>
    <w:tmpl w:val="2F08C09E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56282"/>
    <w:multiLevelType w:val="hybridMultilevel"/>
    <w:tmpl w:val="A5EE323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74406"/>
    <w:multiLevelType w:val="hybridMultilevel"/>
    <w:tmpl w:val="FEB8A6FE"/>
    <w:lvl w:ilvl="0" w:tplc="1A9C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756EF"/>
    <w:multiLevelType w:val="hybridMultilevel"/>
    <w:tmpl w:val="C7C43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5165"/>
    <w:multiLevelType w:val="hybridMultilevel"/>
    <w:tmpl w:val="973EAA84"/>
    <w:lvl w:ilvl="0" w:tplc="AD7C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421E9"/>
    <w:multiLevelType w:val="hybridMultilevel"/>
    <w:tmpl w:val="6150B1DE"/>
    <w:lvl w:ilvl="0" w:tplc="AD7C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97394"/>
    <w:multiLevelType w:val="hybridMultilevel"/>
    <w:tmpl w:val="7F9E5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E7ED8"/>
    <w:multiLevelType w:val="hybridMultilevel"/>
    <w:tmpl w:val="4C441BB8"/>
    <w:lvl w:ilvl="0" w:tplc="9532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D0B54"/>
    <w:multiLevelType w:val="hybridMultilevel"/>
    <w:tmpl w:val="915E7152"/>
    <w:lvl w:ilvl="0" w:tplc="686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17D7A"/>
    <w:multiLevelType w:val="hybridMultilevel"/>
    <w:tmpl w:val="49BC27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9961C7"/>
    <w:multiLevelType w:val="hybridMultilevel"/>
    <w:tmpl w:val="96F4A1D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77307"/>
    <w:multiLevelType w:val="hybridMultilevel"/>
    <w:tmpl w:val="5EC2C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6380D"/>
    <w:multiLevelType w:val="hybridMultilevel"/>
    <w:tmpl w:val="3E36FE5E"/>
    <w:lvl w:ilvl="0" w:tplc="B9241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6659D"/>
    <w:multiLevelType w:val="hybridMultilevel"/>
    <w:tmpl w:val="C9B6D3B6"/>
    <w:lvl w:ilvl="0" w:tplc="B9241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C70B3B"/>
    <w:multiLevelType w:val="hybridMultilevel"/>
    <w:tmpl w:val="84D2E8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12"/>
  </w:num>
  <w:num w:numId="5">
    <w:abstractNumId w:val="40"/>
  </w:num>
  <w:num w:numId="6">
    <w:abstractNumId w:val="29"/>
  </w:num>
  <w:num w:numId="7">
    <w:abstractNumId w:val="16"/>
  </w:num>
  <w:num w:numId="8">
    <w:abstractNumId w:val="13"/>
  </w:num>
  <w:num w:numId="9">
    <w:abstractNumId w:val="32"/>
  </w:num>
  <w:num w:numId="10">
    <w:abstractNumId w:val="8"/>
  </w:num>
  <w:num w:numId="11">
    <w:abstractNumId w:val="35"/>
  </w:num>
  <w:num w:numId="12">
    <w:abstractNumId w:val="39"/>
  </w:num>
  <w:num w:numId="13">
    <w:abstractNumId w:val="38"/>
  </w:num>
  <w:num w:numId="14">
    <w:abstractNumId w:val="21"/>
  </w:num>
  <w:num w:numId="15">
    <w:abstractNumId w:val="9"/>
  </w:num>
  <w:num w:numId="16">
    <w:abstractNumId w:val="11"/>
  </w:num>
  <w:num w:numId="17">
    <w:abstractNumId w:val="23"/>
  </w:num>
  <w:num w:numId="18">
    <w:abstractNumId w:val="10"/>
  </w:num>
  <w:num w:numId="19">
    <w:abstractNumId w:val="28"/>
  </w:num>
  <w:num w:numId="20">
    <w:abstractNumId w:val="17"/>
  </w:num>
  <w:num w:numId="21">
    <w:abstractNumId w:val="6"/>
  </w:num>
  <w:num w:numId="22">
    <w:abstractNumId w:val="33"/>
  </w:num>
  <w:num w:numId="23">
    <w:abstractNumId w:val="19"/>
  </w:num>
  <w:num w:numId="24">
    <w:abstractNumId w:val="36"/>
  </w:num>
  <w:num w:numId="25">
    <w:abstractNumId w:val="20"/>
  </w:num>
  <w:num w:numId="26">
    <w:abstractNumId w:val="26"/>
  </w:num>
  <w:num w:numId="27">
    <w:abstractNumId w:val="27"/>
  </w:num>
  <w:num w:numId="28">
    <w:abstractNumId w:val="31"/>
  </w:num>
  <w:num w:numId="29">
    <w:abstractNumId w:val="30"/>
  </w:num>
  <w:num w:numId="30">
    <w:abstractNumId w:val="18"/>
  </w:num>
  <w:num w:numId="31">
    <w:abstractNumId w:val="34"/>
  </w:num>
  <w:num w:numId="32">
    <w:abstractNumId w:val="15"/>
  </w:num>
  <w:num w:numId="33">
    <w:abstractNumId w:val="25"/>
  </w:num>
  <w:num w:numId="34">
    <w:abstractNumId w:val="37"/>
  </w:num>
  <w:num w:numId="35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26C3E"/>
    <w:rsid w:val="0002764C"/>
    <w:rsid w:val="000345E2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B0E42"/>
    <w:rsid w:val="000B2644"/>
    <w:rsid w:val="000B2B7C"/>
    <w:rsid w:val="000B2D1C"/>
    <w:rsid w:val="000B5B20"/>
    <w:rsid w:val="000B5D02"/>
    <w:rsid w:val="000B6474"/>
    <w:rsid w:val="000B70A8"/>
    <w:rsid w:val="000B7C3A"/>
    <w:rsid w:val="000C780B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5BDC"/>
    <w:rsid w:val="00187709"/>
    <w:rsid w:val="00191295"/>
    <w:rsid w:val="00191C68"/>
    <w:rsid w:val="00191C72"/>
    <w:rsid w:val="00196E9D"/>
    <w:rsid w:val="001A0EBC"/>
    <w:rsid w:val="001A2CA7"/>
    <w:rsid w:val="001A5208"/>
    <w:rsid w:val="001A61AE"/>
    <w:rsid w:val="001A7E78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20172A"/>
    <w:rsid w:val="00202C58"/>
    <w:rsid w:val="0021286D"/>
    <w:rsid w:val="0021358B"/>
    <w:rsid w:val="00216945"/>
    <w:rsid w:val="00217584"/>
    <w:rsid w:val="00217A7B"/>
    <w:rsid w:val="002234D6"/>
    <w:rsid w:val="0023695F"/>
    <w:rsid w:val="0024336D"/>
    <w:rsid w:val="00247F50"/>
    <w:rsid w:val="00256BF6"/>
    <w:rsid w:val="00264360"/>
    <w:rsid w:val="0027068C"/>
    <w:rsid w:val="00276B16"/>
    <w:rsid w:val="002809F0"/>
    <w:rsid w:val="00280E65"/>
    <w:rsid w:val="00282082"/>
    <w:rsid w:val="00286F9A"/>
    <w:rsid w:val="002B1922"/>
    <w:rsid w:val="002B34E5"/>
    <w:rsid w:val="002C056F"/>
    <w:rsid w:val="002C2A39"/>
    <w:rsid w:val="002C2E02"/>
    <w:rsid w:val="002D6066"/>
    <w:rsid w:val="002D66CB"/>
    <w:rsid w:val="002F41B2"/>
    <w:rsid w:val="002F5B1F"/>
    <w:rsid w:val="002F6A66"/>
    <w:rsid w:val="00301128"/>
    <w:rsid w:val="00303512"/>
    <w:rsid w:val="0030742A"/>
    <w:rsid w:val="00315402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34CA"/>
    <w:rsid w:val="00393E92"/>
    <w:rsid w:val="00394066"/>
    <w:rsid w:val="00394C2B"/>
    <w:rsid w:val="003A74DC"/>
    <w:rsid w:val="003B0F6B"/>
    <w:rsid w:val="003B73D8"/>
    <w:rsid w:val="003D37E3"/>
    <w:rsid w:val="003D4BF1"/>
    <w:rsid w:val="003D6B88"/>
    <w:rsid w:val="003E15C9"/>
    <w:rsid w:val="003E1A47"/>
    <w:rsid w:val="003E59E3"/>
    <w:rsid w:val="003E692D"/>
    <w:rsid w:val="003E73E5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6017F"/>
    <w:rsid w:val="0046067B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500FA0"/>
    <w:rsid w:val="005022DD"/>
    <w:rsid w:val="005025B0"/>
    <w:rsid w:val="00512BB4"/>
    <w:rsid w:val="00515860"/>
    <w:rsid w:val="00524D2F"/>
    <w:rsid w:val="00543870"/>
    <w:rsid w:val="005459D7"/>
    <w:rsid w:val="00552C55"/>
    <w:rsid w:val="00555547"/>
    <w:rsid w:val="00560862"/>
    <w:rsid w:val="0057389D"/>
    <w:rsid w:val="00575E65"/>
    <w:rsid w:val="005760E8"/>
    <w:rsid w:val="0058194C"/>
    <w:rsid w:val="00581CEC"/>
    <w:rsid w:val="00583D02"/>
    <w:rsid w:val="00592980"/>
    <w:rsid w:val="005A3603"/>
    <w:rsid w:val="005A6CF0"/>
    <w:rsid w:val="005A7D4A"/>
    <w:rsid w:val="005B417A"/>
    <w:rsid w:val="005B54B8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27DC7"/>
    <w:rsid w:val="00633093"/>
    <w:rsid w:val="00634119"/>
    <w:rsid w:val="0064115F"/>
    <w:rsid w:val="00643EE6"/>
    <w:rsid w:val="006465EE"/>
    <w:rsid w:val="006525E6"/>
    <w:rsid w:val="00654C2D"/>
    <w:rsid w:val="00665B3C"/>
    <w:rsid w:val="00671B8E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73B7"/>
    <w:rsid w:val="006F035D"/>
    <w:rsid w:val="006F1B92"/>
    <w:rsid w:val="006F3688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38BC"/>
    <w:rsid w:val="00745897"/>
    <w:rsid w:val="007502D8"/>
    <w:rsid w:val="00765F07"/>
    <w:rsid w:val="00767816"/>
    <w:rsid w:val="00770FAE"/>
    <w:rsid w:val="00774830"/>
    <w:rsid w:val="00781359"/>
    <w:rsid w:val="00785557"/>
    <w:rsid w:val="00787D4A"/>
    <w:rsid w:val="0079307F"/>
    <w:rsid w:val="00795C53"/>
    <w:rsid w:val="00797C40"/>
    <w:rsid w:val="00797D91"/>
    <w:rsid w:val="007A4818"/>
    <w:rsid w:val="007B2287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2239"/>
    <w:rsid w:val="007E628A"/>
    <w:rsid w:val="007F06AF"/>
    <w:rsid w:val="007F5906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425F6"/>
    <w:rsid w:val="00843CE7"/>
    <w:rsid w:val="008471D6"/>
    <w:rsid w:val="00855D29"/>
    <w:rsid w:val="00856D40"/>
    <w:rsid w:val="00883D6F"/>
    <w:rsid w:val="00890C82"/>
    <w:rsid w:val="008A6873"/>
    <w:rsid w:val="008B06B2"/>
    <w:rsid w:val="008B0733"/>
    <w:rsid w:val="008C152D"/>
    <w:rsid w:val="008C5B34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7CEB"/>
    <w:rsid w:val="0094526B"/>
    <w:rsid w:val="00953799"/>
    <w:rsid w:val="0098175C"/>
    <w:rsid w:val="009926C5"/>
    <w:rsid w:val="009947DB"/>
    <w:rsid w:val="00997200"/>
    <w:rsid w:val="00997AEF"/>
    <w:rsid w:val="009A2124"/>
    <w:rsid w:val="009A6DD7"/>
    <w:rsid w:val="009B2463"/>
    <w:rsid w:val="009C1837"/>
    <w:rsid w:val="009C5BB2"/>
    <w:rsid w:val="009D114A"/>
    <w:rsid w:val="009D2164"/>
    <w:rsid w:val="009D2421"/>
    <w:rsid w:val="009E0588"/>
    <w:rsid w:val="009E340F"/>
    <w:rsid w:val="00A00BDE"/>
    <w:rsid w:val="00A0446F"/>
    <w:rsid w:val="00A11855"/>
    <w:rsid w:val="00A13F79"/>
    <w:rsid w:val="00A15063"/>
    <w:rsid w:val="00A2212E"/>
    <w:rsid w:val="00A26BD3"/>
    <w:rsid w:val="00A31EF1"/>
    <w:rsid w:val="00A3326C"/>
    <w:rsid w:val="00A3550F"/>
    <w:rsid w:val="00A356D0"/>
    <w:rsid w:val="00A4489D"/>
    <w:rsid w:val="00A51038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A2ED7"/>
    <w:rsid w:val="00AB514E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24E70"/>
    <w:rsid w:val="00B4082C"/>
    <w:rsid w:val="00B43638"/>
    <w:rsid w:val="00B43FD3"/>
    <w:rsid w:val="00B44703"/>
    <w:rsid w:val="00B53867"/>
    <w:rsid w:val="00B54035"/>
    <w:rsid w:val="00B55C55"/>
    <w:rsid w:val="00B5774F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C10E7"/>
    <w:rsid w:val="00BC2992"/>
    <w:rsid w:val="00BD4936"/>
    <w:rsid w:val="00BD6A26"/>
    <w:rsid w:val="00BD795B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32BA"/>
    <w:rsid w:val="00C25760"/>
    <w:rsid w:val="00C26642"/>
    <w:rsid w:val="00C31520"/>
    <w:rsid w:val="00C3162F"/>
    <w:rsid w:val="00C40996"/>
    <w:rsid w:val="00C44C61"/>
    <w:rsid w:val="00C47D38"/>
    <w:rsid w:val="00C5508A"/>
    <w:rsid w:val="00C57811"/>
    <w:rsid w:val="00C6114D"/>
    <w:rsid w:val="00C71FE5"/>
    <w:rsid w:val="00C77933"/>
    <w:rsid w:val="00C84D7C"/>
    <w:rsid w:val="00C85984"/>
    <w:rsid w:val="00C87E3D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13E7B"/>
    <w:rsid w:val="00D215EE"/>
    <w:rsid w:val="00D23550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41372"/>
    <w:rsid w:val="00E41A75"/>
    <w:rsid w:val="00E53C1F"/>
    <w:rsid w:val="00E55864"/>
    <w:rsid w:val="00E6473F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C1F1E"/>
    <w:rsid w:val="00ED07F6"/>
    <w:rsid w:val="00ED158E"/>
    <w:rsid w:val="00EE1847"/>
    <w:rsid w:val="00EE21B4"/>
    <w:rsid w:val="00EE49DC"/>
    <w:rsid w:val="00EE74BE"/>
    <w:rsid w:val="00EE7F06"/>
    <w:rsid w:val="00EF7BAF"/>
    <w:rsid w:val="00F00FE3"/>
    <w:rsid w:val="00F06F64"/>
    <w:rsid w:val="00F24707"/>
    <w:rsid w:val="00F26D20"/>
    <w:rsid w:val="00F437B2"/>
    <w:rsid w:val="00F45BD6"/>
    <w:rsid w:val="00F46848"/>
    <w:rsid w:val="00F5346F"/>
    <w:rsid w:val="00F560A8"/>
    <w:rsid w:val="00F627C0"/>
    <w:rsid w:val="00F63FC9"/>
    <w:rsid w:val="00F656C8"/>
    <w:rsid w:val="00F77BE1"/>
    <w:rsid w:val="00F82BDC"/>
    <w:rsid w:val="00FA39C3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98E9-6A1D-4DAD-B879-240E636E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Silveria</cp:lastModifiedBy>
  <cp:revision>2</cp:revision>
  <cp:lastPrinted>2020-10-27T06:17:00Z</cp:lastPrinted>
  <dcterms:created xsi:type="dcterms:W3CDTF">2020-12-01T08:46:00Z</dcterms:created>
  <dcterms:modified xsi:type="dcterms:W3CDTF">2020-12-01T08:46:00Z</dcterms:modified>
</cp:coreProperties>
</file>